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书名：新脊柱外科手术剖析</w:t>
      </w:r>
    </w:p>
    <w:p>
      <w:r>
        <w:t>作者：彭新生，陈立言，潘滔主编</w:t>
      </w:r>
    </w:p>
    <w:p>
      <w:r>
        <w:t>出版社：广州：广东科技出版社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新脊柱外科手术剖析 评论地址：https://www.jiaokey.com/book/detail/11828008.html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