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从海到海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从海到海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本书出售、求购地址：https://www.jiaokey.com/book/detail/11828002.html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关键词搜索：https://www.jiaokey.com/tag/从海到海.html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