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成功大学的管理之道</w:t>
      </w:r>
    </w:p>
    <w:p>
      <w:r>
        <w:rPr>
          <w:rFonts w:ascii="宋体" w:hAnsi="宋体" w:eastAsia="宋体"/>
          <w:sz w:val="24"/>
        </w:rPr>
        <w:t>（英）迈克尔·夏托克（Michael Shattock）著；范怡红主译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成功大学的管理之道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（英）迈克尔·夏托克（Michael Shattock）著；范怡红主译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本书出售、求购地址：https://www.jiaokey.com/book/detail/11827995.html</w:t>
      </w:r>
    </w:p>
    <w:p>
      <w:r>
        <w:t>更多相关图书推荐：https://www.jiaokey.com</w:t>
      </w:r>
    </w:p>
    <w:p>
      <w:r>
        <w:t>（英）迈克尔·夏托克（Michael Shattock）著；范怡红主译 其他作品：https://www.jiaokey.com/tag/（英）迈克尔·夏托克（Michael Shattock）著；范怡红主译.html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关键词搜索：https://www.jiaokey.com/tag/成功大学的管理之道.html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