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循证医学实践和教学 how to practice and teach EBM</w:t>
      </w:r>
    </w:p>
    <w:p>
      <w:r>
        <w:rPr>
          <w:rFonts w:ascii="宋体" w:hAnsi="宋体" w:eastAsia="宋体"/>
          <w:sz w:val="24"/>
        </w:rPr>
        <w:t>Sharon E. Straus等原著；詹思延主译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循证医学实践和教学 how to practice and teach EBM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E. Straus等原著；詹思延主译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本书出售、求购地址：https://www.jiaokey.com/book/detail/11827925.html</w:t>
      </w:r>
    </w:p>
    <w:p>
      <w:r>
        <w:t>更多相关图书推荐：https://www.jiaokey.com</w:t>
      </w:r>
    </w:p>
    <w:p>
      <w:r>
        <w:t>Sharon E. Straus等原著；詹思延主译 其他作品：https://www.jiaokey.com/tag/Sharon E. Straus等原著；詹思延主译.html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关键词搜索：https://www.jiaokey.com/tag/循证医学实践和教学 how to practice and teach EBM.html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