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广西卷</w:t>
      </w:r>
    </w:p>
    <w:p>
      <w:r>
        <w:t>作者：朱向东主编；邹伟忠卷主编；广西壮族自治区人口普查办公室编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总页数：438</w:t>
      </w:r>
    </w:p>
    <w:p>
      <w:r>
        <w:t>更多请访问教客网: www.jiaokey.com</w:t>
      </w:r>
    </w:p>
    <w:p>
      <w:r>
        <w:t>世纪之交的中国人口  广西卷 评论地址：https://www.jiaokey.com/book/detail/11827915.html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