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第一个冲进去最后一个撤出来  来自美国纽约消防队的领导力训练</w:t>
      </w:r>
    </w:p>
    <w:p>
      <w:r>
        <w:rPr>
          <w:rFonts w:ascii="宋体" w:hAnsi="宋体" w:eastAsia="宋体"/>
          <w:sz w:val="24"/>
        </w:rPr>
        <w:t>（美）约翰·索卡（John Salka），（美）贝里特·内韦尔（Barret Neville）著；刘军译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第一个冲进去最后一个撤出来  来自美国纽约消防队的领导力训练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（美）约翰·索卡（John Salka），（美）贝里特·内韦尔（Barret Neville）著；刘军译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本书出售、求购地址：https://www.jiaokey.com/book/detail/11827912.html</w:t>
      </w:r>
    </w:p>
    <w:p>
      <w:r>
        <w:t>更多相关图书推荐：https://www.jiaokey.com</w:t>
      </w:r>
    </w:p>
    <w:p>
      <w:r>
        <w:t>（美）约翰·索卡（John Salka），（美）贝里特·内韦尔（Barret Neville）著；刘军译 其他作品：https://www.jiaokey.com/tag/（美）约翰·索卡（John Salka），（美）贝里特·内韦尔（Barret Neville）著；刘军译.html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关键词搜索：https://www.jiaokey.com/tag/第一个冲进去最后一个撤出来  来自美国纽约消防队的领导力训练.html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