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书名：论科学和艺术的价值  英汉对照</w:t>
      </w:r>
    </w:p>
    <w:p>
      <w:r>
        <w:t>作者：（俄）列夫·托尔斯泰（Leo Tolstoy）著；黄琼岚，黄丽嫣译</w:t>
      </w:r>
    </w:p>
    <w:p>
      <w:r>
        <w:t>出版社：南京：江苏教育出版社</w:t>
      </w:r>
    </w:p>
    <w:p>
      <w:r>
        <w:t>出版日期：2006</w:t>
      </w:r>
    </w:p>
    <w:p>
      <w:r>
        <w:t>总页数：218</w:t>
      </w:r>
    </w:p>
    <w:p>
      <w:r>
        <w:t>更多请访问教客网: www.jiaokey.com</w:t>
      </w:r>
    </w:p>
    <w:p>
      <w:r>
        <w:t>论科学和艺术的价值  英汉对照 评论地址：https://www.jiaokey.com/book/detail/11827868.html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