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办公室用人成功学  用人36招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办公室用人成功学  用人36招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本书出售、求购地址：https://www.jiaokey.com/book/detail/11827833.html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关键词搜索：https://www.jiaokey.com/tag/办公室用人成功学  用人36招.html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