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河南卷</w:t>
      </w:r>
    </w:p>
    <w:p>
      <w:r>
        <w:t>作者：朱向东主编；任潞生卷主编；河南省人口普查办公室编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世纪之交的中国人口  河南卷 评论地址：https://www.jiaokey.com/book/detail/11827809.html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