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清帝逊位与列强  第一次世界大战前的一段外交插曲  1908-1912</w:t>
      </w:r>
    </w:p>
    <w:p>
      <w:r>
        <w:rPr>
          <w:rFonts w:ascii="宋体" w:hAnsi="宋体" w:eastAsia="宋体"/>
          <w:sz w:val="24"/>
        </w:rPr>
        <w:t>（美）李约翰（John Gibbert Reid）著；孙瑞芹，陈泽宪译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清帝逊位与列强  第一次世界大战前的一段外交插曲  1908-1912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（美）李约翰（John Gibbert Reid）著；孙瑞芹，陈泽宪译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本书出售、求购地址：https://www.jiaokey.com/book/detail/11827792.html</w:t>
      </w:r>
    </w:p>
    <w:p>
      <w:r>
        <w:t>更多相关图书推荐：https://www.jiaokey.com</w:t>
      </w:r>
    </w:p>
    <w:p>
      <w:r>
        <w:t>（美）李约翰（John Gibbert Reid）著；孙瑞芹，陈泽宪译 其他作品：https://www.jiaokey.com/tag/（美）李约翰（John Gibbert Reid）著；孙瑞芹，陈泽宪译.html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关键词搜索：https://www.jiaokey.com/tag/清帝逊位与列强  第一次世界大战前的一段外交插曲  1908-1912.html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