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文化基础与道路选择  法治国家建设的深层思考</w:t>
      </w:r>
    </w:p>
    <w:p>
      <w:r>
        <w:rPr>
          <w:rFonts w:ascii="宋体" w:hAnsi="宋体" w:eastAsia="宋体"/>
          <w:sz w:val="24"/>
        </w:rPr>
        <w:t>徐祥民著（中国海洋大学）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文化基础与道路选择  法治国家建设的深层思考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徐祥民著（中国海洋大学）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本书出售、求购地址：https://www.jiaokey.com/book/detail/11827777.html</w:t>
      </w:r>
    </w:p>
    <w:p>
      <w:r>
        <w:t>更多相关图书推荐：https://www.jiaokey.com</w:t>
      </w:r>
    </w:p>
    <w:p>
      <w:r>
        <w:t>徐祥民著（中国海洋大学） 其他作品：https://www.jiaokey.com/tag/徐祥民著（中国海洋大学）.html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关键词搜索：https://www.jiaokey.com/tag/文化基础与道路选择  法治国家建设的深层思考.html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