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书名：纸张颜料涂布与表面施胶</w:t>
      </w:r>
    </w:p>
    <w:p>
      <w:r>
        <w:t>作者：（芬）Esa Lehtinen著；曹邦威译</w:t>
      </w:r>
    </w:p>
    <w:p>
      <w:r>
        <w:t>出版社：北京:中国轻工业出版社,2005.03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纸张颜料涂布与表面施胶 评论地址：https://www.jiaokey.com/book/detail/11827736.html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