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书名：如何做好培训计划和预算 a complete guide to planning and budgeting strategically-aligned training</w:t>
      </w:r>
    </w:p>
    <w:p>
      <w:r>
        <w:t>作者：（美）迪安妮 C.瓦伦蒂（Diane C.Valenti）著；黄俊亚译</w:t>
      </w:r>
    </w:p>
    <w:p>
      <w:r>
        <w:t>出版社：北京：机械工业出版社</w:t>
      </w:r>
    </w:p>
    <w:p>
      <w:r>
        <w:t>出版日期：2007</w:t>
      </w:r>
    </w:p>
    <w:p>
      <w:r>
        <w:t>总页数：147</w:t>
      </w:r>
    </w:p>
    <w:p>
      <w:r>
        <w:t>更多请访问教客网: www.jiaokey.com</w:t>
      </w:r>
    </w:p>
    <w:p>
      <w:r>
        <w:t>如何做好培训计划和预算 a complete guide to planning and budgeting strategically-aligned training 评论地址：https://www.jiaokey.com/book/detail/11827732.html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