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学校心理咨询实用规划  第4版</w:t>
      </w:r>
    </w:p>
    <w:p>
      <w:r>
        <w:rPr>
          <w:rFonts w:ascii="宋体" w:hAnsi="宋体" w:eastAsia="宋体"/>
          <w:sz w:val="24"/>
        </w:rPr>
        <w:t>（美）John J. Schmidt著；沈湘秦译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学校心理咨询实用规划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J. Schmidt著；沈湘秦译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本书出售、求购地址：https://www.jiaokey.com/book/detail/11827728.html</w:t>
      </w:r>
    </w:p>
    <w:p>
      <w:r>
        <w:t>更多相关图书推荐：https://www.jiaokey.com</w:t>
      </w:r>
    </w:p>
    <w:p>
      <w:r>
        <w:t>（美）John J. Schmidt著；沈湘秦译 其他作品：https://www.jiaokey.com/tag/（美）John J. Schmidt著；沈湘秦译.html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关键词搜索：https://www.jiaokey.com/tag/学校心理咨询实用规划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