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雄·汉武大帝新传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雄·汉武大帝新传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本书出售、求购地址：https://www.jiaokey.com/book/detail/11827726.html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关键词搜索：https://www.jiaokey.com/tag/雄·汉武大帝新传.html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