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诗经·史诗·新解-雅与颂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诗经·史诗·新解-雅与颂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本书出售、求购地址：https://www.jiaokey.com/book/detail/11827704.html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关键词搜索：https://www.jiaokey.com/tag/诗经·史诗·新解-雅与颂.html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