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书名：人格的发展</w:t>
      </w:r>
    </w:p>
    <w:p>
      <w:r>
        <w:t>作者：（英）瓦尔·西蒙诺维兹（Valerie Simanowitz），（英）彼得·皮尔斯（Peter Pearce）著；唐蕴玉译</w:t>
      </w:r>
    </w:p>
    <w:p>
      <w:r>
        <w:t>出版社：上海：上海社会科学院出版社</w:t>
      </w:r>
    </w:p>
    <w:p>
      <w:r>
        <w:t>出版日期：2006.01</w:t>
      </w:r>
    </w:p>
    <w:p>
      <w:r>
        <w:t>总页数：201</w:t>
      </w:r>
    </w:p>
    <w:p>
      <w:r>
        <w:t>更多请访问教客网: www.jiaokey.com</w:t>
      </w:r>
    </w:p>
    <w:p>
      <w:r>
        <w:t>人格的发展 评论地址：https://www.jiaokey.com/book/detail/11827701.html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