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书名：体育运动中的力量与快速力量</w:t>
      </w:r>
    </w:p>
    <w:p>
      <w:r>
        <w:t>作者：（芬）帕沃·V.科米（Paavo V. Komi）主编；马铁，高东明译审</w:t>
      </w:r>
    </w:p>
    <w:p>
      <w:r>
        <w:t>出版社：</w:t>
      </w:r>
    </w:p>
    <w:p>
      <w:r>
        <w:t>出版日期：2004.12</w:t>
      </w:r>
    </w:p>
    <w:p>
      <w:r>
        <w:t>总页数：398</w:t>
      </w:r>
    </w:p>
    <w:p>
      <w:r>
        <w:t>更多请访问教客网: www.jiaokey.com</w:t>
      </w:r>
    </w:p>
    <w:p>
      <w:r>
        <w:t>体育运动中的力量与快速力量 评论地址：https://www.jiaokey.com/book/detail/11827696.html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