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创新引领世界 美国创新和竞争力战略 strategies on innovation &amp; competitiveness in the USA</w:t>
      </w:r>
    </w:p>
    <w:p>
      <w:r>
        <w:rPr>
          <w:rFonts w:ascii="宋体" w:hAnsi="宋体" w:eastAsia="宋体"/>
          <w:sz w:val="24"/>
        </w:rPr>
        <w:t>赵中建选编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创新引领世界 美国创新和竞争力战略 strategies on innovation &amp; competitiveness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本书出售、求购地址：https://www.jiaokey.com/book/detail/11827681.html</w:t>
      </w:r>
    </w:p>
    <w:p>
      <w:r>
        <w:t>更多相关图书推荐：https://www.jiaokey.com</w:t>
      </w:r>
    </w:p>
    <w:p>
      <w:r>
        <w:t>赵中建选编 其他作品：https://www.jiaokey.com/tag/赵中建选编.html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关键词搜索：https://www.jiaokey.com/tag/创新引领世界 美国创新和竞争力战略 strategies on innovation &amp; competitiveness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