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我爱她们  以另一种方式论女性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我爱她们  以另一种方式论女性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本书出售、求购地址：https://www.jiaokey.com/book/detail/11827662.html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关键词搜索：https://www.jiaokey.com/tag/我爱她们  以另一种方式论女性.html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