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怀念瓷香  女性主义探索小说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怀念瓷香  女性主义探索小说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本书出售、求购地址：https://www.jiaokey.com/book/detail/11827659.html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关键词搜索：https://www.jiaokey.com/tag/怀念瓷香  女性主义探索小说.html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