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安南传 a man of peace in a world of war</w:t>
      </w:r>
    </w:p>
    <w:p>
      <w:r>
        <w:rPr>
          <w:rFonts w:ascii="宋体" w:hAnsi="宋体" w:eastAsia="宋体"/>
          <w:sz w:val="24"/>
        </w:rPr>
        <w:t>（美）斯坦利·梅斯勒（Stanley Meisler）著；曹化银，曹爱菊译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安南传 a man of peace in a world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（美）斯坦利·梅斯勒（Stanley Meisler）著；曹化银，曹爱菊译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本书出售、求购地址：https://www.jiaokey.com/book/detail/11827599.html</w:t>
      </w:r>
    </w:p>
    <w:p>
      <w:r>
        <w:t>更多相关图书推荐：https://www.jiaokey.com</w:t>
      </w:r>
    </w:p>
    <w:p>
      <w:r>
        <w:t>（美）斯坦利·梅斯勒（Stanley Meisler）著；曹化银，曹爱菊译 其他作品：https://www.jiaokey.com/tag/（美）斯坦利·梅斯勒（Stanley Meisler）著；曹化银，曹爱菊译.html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关键词搜索：https://www.jiaokey.com/tag/安南传 a man of peace in a world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