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书名：邮票中的秘密花园  珍贵、稀有的艺术与科技邮票收藏</w:t>
      </w:r>
    </w:p>
    <w:p>
      <w:r>
        <w:t>作者：王华南著</w:t>
      </w:r>
    </w:p>
    <w:p>
      <w:r>
        <w:t>出版社：北京：中国旅游出版社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邮票中的秘密花园  珍贵、稀有的艺术与科技邮票收藏 评论地址：https://www.jiaokey.com/book/detail/11827592.html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