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走在教育的边缘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走在教育的边缘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本书出售、求购地址：https://www.jiaokey.com/book/detail/11827576.html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关键词搜索：https://www.jiaokey.com/tag/走在教育的边缘.html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