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企业沟通的威力</w:t>
      </w:r>
    </w:p>
    <w:p>
      <w:r>
        <w:rPr>
          <w:rFonts w:ascii="宋体" w:hAnsi="宋体" w:eastAsia="宋体"/>
          <w:sz w:val="24"/>
        </w:rPr>
        <w:t>（美）保罗·阿根狄（Paul A.Argenti），（美）詹尼斯·弗尔曼（Janis Forman）著；李玲译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企业沟通的威力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（美）保罗·阿根狄（Paul A.Argenti），（美）詹尼斯·弗尔曼（Janis Forman）著；李玲译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本书出售、求购地址：https://www.jiaokey.com/book/detail/11827543.html</w:t>
      </w:r>
    </w:p>
    <w:p>
      <w:r>
        <w:t>更多相关图书推荐：https://www.jiaokey.com</w:t>
      </w:r>
    </w:p>
    <w:p>
      <w:r>
        <w:t>（美）保罗·阿根狄（Paul A.Argenti），（美）詹尼斯·弗尔曼（Janis Forman）著；李玲译 其他作品：https://www.jiaokey.com/tag/（美）保罗·阿根狄（Paul A.Argenti），（美）詹尼斯·弗尔曼（Janis Forman）著；李玲译.html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关键词搜索：https://www.jiaokey.com/tag/企业沟通的威力.html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