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世贸组织框架下闽台农业资源整合与优化配置</w:t>
      </w:r>
    </w:p>
    <w:p>
      <w:r>
        <w:rPr>
          <w:rFonts w:ascii="宋体" w:hAnsi="宋体" w:eastAsia="宋体"/>
          <w:sz w:val="24"/>
        </w:rPr>
        <w:t>林卿著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世贸组织框架下闽台农业资源整合与优化配置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本书出售、求购地址：https://www.jiaokey.com/book/detail/11827534.html</w:t>
      </w:r>
    </w:p>
    <w:p>
      <w:r>
        <w:t>更多相关图书推荐：https://www.jiaokey.com</w:t>
      </w:r>
    </w:p>
    <w:p>
      <w:r>
        <w:t>林卿著 其他作品：https://www.jiaokey.com/tag/林卿著.html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关键词搜索：https://www.jiaokey.com/tag/世贸组织框架下闽台农业资源整合与优化配置.html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