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农业法律法规规章选编  种植及相关类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农业法律法规规章选编  种植及相关类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本书出售、求购地址：https://www.jiaokey.com/book/detail/11827500.html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关键词搜索：https://www.jiaokey.com/tag/农业法律法规规章选编  种植及相关类.html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