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工会法人资格登记与资产维护手册</w:t>
      </w:r>
    </w:p>
    <w:p>
      <w:r>
        <w:rPr>
          <w:rFonts w:ascii="宋体" w:hAnsi="宋体" w:eastAsia="宋体"/>
          <w:sz w:val="24"/>
        </w:rPr>
        <w:t>谢良敏，兰雁主编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工会法人资格登记与资产维护手册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谢良敏，兰雁主编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本书出售、求购地址：https://www.jiaokey.com/book/detail/11827497.html</w:t>
      </w:r>
    </w:p>
    <w:p>
      <w:r>
        <w:t>更多相关图书推荐：https://www.jiaokey.com</w:t>
      </w:r>
    </w:p>
    <w:p>
      <w:r>
        <w:t>谢良敏，兰雁主编 其他作品：https://www.jiaokey.com/tag/谢良敏，兰雁主编.html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关键词搜索：https://www.jiaokey.com/tag/工会法人资格登记与资产维护手册.html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