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欧盟技术法规  市场准入的依据</w:t>
      </w:r>
    </w:p>
    <w:p>
      <w:r>
        <w:rPr>
          <w:rFonts w:ascii="宋体" w:hAnsi="宋体" w:eastAsia="宋体"/>
          <w:sz w:val="24"/>
        </w:rPr>
        <w:t>刘春青，鲍建忠编著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欧盟技术法规  市场准入的依据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刘春青，鲍建忠编著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本书出售、求购地址：https://www.jiaokey.com/book/detail/11827476.html</w:t>
      </w:r>
    </w:p>
    <w:p>
      <w:r>
        <w:t>更多相关图书推荐：https://www.jiaokey.com</w:t>
      </w:r>
    </w:p>
    <w:p>
      <w:r>
        <w:t>刘春青，鲍建忠编著 其他作品：https://www.jiaokey.com/tag/刘春青，鲍建忠编著.html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关键词搜索：https://www.jiaokey.com/tag/欧盟技术法规  市场准入的依据.html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