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发展宏观经济学  第2版</w:t>
      </w:r>
    </w:p>
    <w:p>
      <w:r>
        <w:rPr>
          <w:rFonts w:ascii="宋体" w:hAnsi="宋体" w:eastAsia="宋体"/>
          <w:sz w:val="24"/>
        </w:rPr>
        <w:t>（美）皮埃尔·理查德·阿根诺（Pierre-Richard Agenor），（美）彼得·J.蒙蒂尔（Peter J.Montiel）著；陶然等译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（美）皮埃尔·理查德·阿根诺（Pierre-Richard Agenor），（美）彼得·J.蒙蒂尔（Peter J.Montiel）著；陶然等译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本书出售、求购地址：https://www.jiaokey.com/book/detail/11827417.html</w:t>
      </w:r>
    </w:p>
    <w:p>
      <w:r>
        <w:t>更多相关图书推荐：https://www.jiaokey.com</w:t>
      </w:r>
    </w:p>
    <w:p>
      <w:r>
        <w:t>（美）皮埃尔·理查德·阿根诺（Pierre-Richard Agenor），（美）彼得·J.蒙蒂尔（Peter J.Montiel）著；陶然等译 其他作品：https://www.jiaokey.com/tag/（美）皮埃尔·理查德·阿根诺（Pierre-Richard Agenor），（美）彼得·J.蒙蒂尔（Peter J.Montiel）著；陶然等译.html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关键词搜索：https://www.jiaokey.com/tag/发展宏观经济学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