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新千年的选择  生产力发展的绿色道路</w:t>
      </w:r>
    </w:p>
    <w:p>
      <w:r>
        <w:rPr>
          <w:rFonts w:ascii="宋体" w:hAnsi="宋体" w:eastAsia="宋体"/>
          <w:sz w:val="24"/>
        </w:rPr>
        <w:t>孟庆琳主编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新千年的选择  生产力发展的绿色道路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本书出售、求购地址：https://www.jiaokey.com/book/detail/11827398.html</w:t>
      </w:r>
    </w:p>
    <w:p>
      <w:r>
        <w:t>更多相关图书推荐：https://www.jiaokey.com</w:t>
      </w:r>
    </w:p>
    <w:p>
      <w:r>
        <w:t>孟庆琳主编 其他作品：https://www.jiaokey.com/tag/孟庆琳主编.html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关键词搜索：https://www.jiaokey.com/tag/新千年的选择  生产力发展的绿色道路.html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