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克里·萨木金的生平：四十年  第4部：魔影  下</w:t>
      </w:r>
    </w:p>
    <w:p>
      <w:r>
        <w:rPr>
          <w:rFonts w:ascii="宋体" w:hAnsi="宋体" w:eastAsia="宋体"/>
          <w:sz w:val="24"/>
        </w:rPr>
        <w:t>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克里·萨木金的生平：四十年  第4部：魔影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本书出售、求购地址：https://www.jiaokey.com/book/detail/11827325.html</w:t>
      </w:r>
    </w:p>
    <w:p>
      <w:r>
        <w:t>更多相关图书推荐：https://www.jiaokey.com</w:t>
      </w:r>
    </w:p>
    <w:p>
      <w:r>
        <w:t>罗稷南译 其他作品：https://www.jiaokey.com/tag/罗稷南译.html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关键词搜索：https://www.jiaokey.com/tag/克里·萨木金的生平：四十年  第4部：魔影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