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文艺复兴期之文艺批评</w:t>
      </w:r>
    </w:p>
    <w:p>
      <w:r>
        <w:rPr>
          <w:rFonts w:ascii="宋体" w:hAnsi="宋体" w:eastAsia="宋体"/>
          <w:sz w:val="24"/>
        </w:rPr>
        <w:t>J.E.SPINGARN原著；孙伟佛译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文艺复兴期之文艺批评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J.E.SPINGARN原著；孙伟佛译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本书出售、求购地址：https://www.jiaokey.com/book/detail/11827315.html</w:t>
      </w:r>
    </w:p>
    <w:p>
      <w:r>
        <w:t>更多相关图书推荐：https://www.jiaokey.com</w:t>
      </w:r>
    </w:p>
    <w:p>
      <w:r>
        <w:t>J.E.SPINGARN原著；孙伟佛译 其他作品：https://www.jiaokey.com/tag/J.E.SPINGARN原著；孙伟佛译.html</w:t>
      </w:r>
    </w:p>
    <w:p>
      <w:r>
        <w:t>正中书局 出版图书：https://www.jiaokey.com/tag/正中书局.html</w:t>
      </w:r>
    </w:p>
    <w:p>
      <w:r>
        <w:t>关键词搜索：https://www.jiaokey.com/tag/文艺复兴期之文艺批评.html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