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书名：满洲国政府职员录  附法令集览  大同元年版</w:t>
      </w:r>
    </w:p>
    <w:p>
      <w:r>
        <w:t>作者：佐藤四郎编辑</w:t>
      </w:r>
    </w:p>
    <w:p>
      <w:r>
        <w:t>出版社：满洲书院</w:t>
      </w:r>
    </w:p>
    <w:p>
      <w:r>
        <w:t>出版日期：1932</w:t>
      </w:r>
    </w:p>
    <w:p>
      <w:r>
        <w:t>总页数：245</w:t>
      </w:r>
    </w:p>
    <w:p>
      <w:r>
        <w:t>更多请访问教客网: www.jiaokey.com</w:t>
      </w:r>
    </w:p>
    <w:p>
      <w:r>
        <w:t>满洲国政府职员录  附法令集览  大同元年版 评论地址：https://www.jiaokey.com/book/detail/11827242.html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