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展览馆·宗教特辑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展览馆·宗教特辑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本书出售、求购地址：https://www.jiaokey.com/book/detail/11827203.html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关键词搜索：https://www.jiaokey.com/tag/展览馆·宗教特辑.html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