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国外经典教材·计算机科学与技术 JAVA面向事件编程</w:t>
      </w:r>
    </w:p>
    <w:p>
      <w:r>
        <w:rPr>
          <w:rFonts w:ascii="宋体" w:hAnsi="宋体" w:eastAsia="宋体"/>
          <w:sz w:val="24"/>
        </w:rPr>
        <w:t>KIM B.BRUCE ANDREA POHORECKYJ DANYLUK著；杨战伟译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国外经典教材·计算机科学与技术 JAVA面向事件编程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B.BRUCE ANDREA POHORECKYJ DANYLUK著；杨战伟译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本书出售、求购地址：https://www.jiaokey.com/book/detail/11827195.html</w:t>
      </w:r>
    </w:p>
    <w:p>
      <w:r>
        <w:t>更多相关图书推荐：https://www.jiaokey.com</w:t>
      </w:r>
    </w:p>
    <w:p>
      <w:r>
        <w:t>KIM B.BRUCE ANDREA POHORECKYJ DANYLUK著；杨战伟译 其他作品：https://www.jiaokey.com/tag/KIM B.BRUCE ANDREA POHORECKYJ DANYLUK著；杨战伟译.html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关键词搜索：https://www.jiaokey.com/tag/国外经典教材·计算机科学与技术 JAVA面向事件编程.html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