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国外大学优秀教材  锁相环设计、仿真与应用  第5版</w:t>
      </w:r>
    </w:p>
    <w:p>
      <w:r>
        <w:rPr>
          <w:rFonts w:ascii="宋体" w:hAnsi="宋体" w:eastAsia="宋体"/>
          <w:sz w:val="24"/>
        </w:rPr>
        <w:t>ROLAND E.BEST著；李永明 王海永 肖珺 张希鹏 曹奉祥译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国外大学优秀教材  锁相环设计、仿真与应用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ROLAND E.BEST著；李永明 王海永 肖珺 张希鹏 曹奉祥译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本书出售、求购地址：https://www.jiaokey.com/book/detail/11827190.html</w:t>
      </w:r>
    </w:p>
    <w:p>
      <w:r>
        <w:t>更多相关图书推荐：https://www.jiaokey.com</w:t>
      </w:r>
    </w:p>
    <w:p>
      <w:r>
        <w:t>ROLAND E.BEST著；李永明 王海永 肖珺 张希鹏 曹奉祥译 其他作品：https://www.jiaokey.com/tag/ROLAND E.BEST著；李永明 王海永 肖珺 张希鹏 曹奉祥译.html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关键词搜索：https://www.jiaokey.com/tag/国外大学优秀教材  锁相环设计、仿真与应用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