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软件体系结构</w:t>
      </w:r>
    </w:p>
    <w:p>
      <w:r>
        <w:rPr>
          <w:rFonts w:ascii="宋体" w:hAnsi="宋体" w:eastAsia="宋体"/>
          <w:sz w:val="24"/>
        </w:rPr>
        <w:t>Mary Shaw，David Garlan著；牛振东，江鹏，金福生编译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Shaw，David Garlan著；牛振东，江鹏，金福生编译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本书出售、求购地址：https://www.jiaokey.com/book/detail/11827187.html</w:t>
      </w:r>
    </w:p>
    <w:p>
      <w:r>
        <w:t>更多相关图书推荐：https://www.jiaokey.com</w:t>
      </w:r>
    </w:p>
    <w:p>
      <w:r>
        <w:t>Mary Shaw，David Garlan著；牛振东，江鹏，金福生编译 其他作品：https://www.jiaokey.com/tag/Mary Shaw，David Garlan著；牛振东，江鹏，金福生编译.html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