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EE和  NET互操作性</w:t>
      </w:r>
    </w:p>
    <w:p>
      <w:r>
        <w:rPr>
          <w:rFonts w:ascii="宋体" w:hAnsi="宋体" w:eastAsia="宋体"/>
          <w:sz w:val="24"/>
        </w:rPr>
        <w:t>（美）MARINA FISHER RAY LAI SONU SHARMA LAURENCE MORONEY著；赵睿 赵俊明等译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EE和  NET互操作性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（美）MARINA FISHER RAY LAI SONU SHARMA LAURENCE MORONEY著；赵睿 赵俊明等译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本书出售、求购地址：https://www.jiaokey.com/book/detail/11827166.html</w:t>
      </w:r>
    </w:p>
    <w:p>
      <w:r>
        <w:t>更多相关图书推荐：https://www.jiaokey.com</w:t>
      </w:r>
    </w:p>
    <w:p>
      <w:r>
        <w:t>（美）MARINA FISHER RAY LAI SONU SHARMA LAURENCE MORONEY著；赵睿 赵俊明等译 其他作品：https://www.jiaokey.com/tag/（美）MARINA FISHER RAY LAI SONU SHARMA LAURENCE MORONEY著；赵睿 赵俊明等译.html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EE和  NET互操作性.html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