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人工智能智能系统指南  原书第2版</w:t>
      </w:r>
    </w:p>
    <w:p>
      <w:r>
        <w:rPr>
          <w:rFonts w:ascii="宋体" w:hAnsi="宋体" w:eastAsia="宋体"/>
          <w:sz w:val="24"/>
        </w:rPr>
        <w:t>（澳）MICHAEL NEGNEVITSKY著；顾力栩 沈晋惠等译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人工智能智能系统指南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（澳）MICHAEL NEGNEVITSKY著；顾力栩 沈晋惠等译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本书出售、求购地址：https://www.jiaokey.com/book/detail/11827159.html</w:t>
      </w:r>
    </w:p>
    <w:p>
      <w:r>
        <w:t>更多相关图书推荐：https://www.jiaokey.com</w:t>
      </w:r>
    </w:p>
    <w:p>
      <w:r>
        <w:t>（澳）MICHAEL NEGNEVITSKY著；顾力栩 沈晋惠等译 其他作品：https://www.jiaokey.com/tag/（澳）MICHAEL NEGNEVITSKY著；顾力栩 沈晋惠等译.html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关键词搜索：https://www.jiaokey.com/tag/人工智能智能系统指南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