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AJAX程序设计 ASP.NET 2.0 AJAX extensions与ASP.NET AJAX control toolkit  第1卷  服务器端</w:t>
      </w:r>
    </w:p>
    <w:p>
      <w:r>
        <w:rPr>
          <w:rFonts w:ascii="宋体" w:hAnsi="宋体" w:eastAsia="宋体"/>
          <w:sz w:val="24"/>
        </w:rPr>
        <w:t>陈黎夫编著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AJAX程序设计 ASP.NET 2.0 AJAX extensions与ASP.NET AJAX control toolkit  第1卷  服务器端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本书出售、求购地址：https://www.jiaokey.com/book/detail/11827138.html</w:t>
      </w:r>
    </w:p>
    <w:p>
      <w:r>
        <w:t>更多相关图书推荐：https://www.jiaokey.com</w:t>
      </w:r>
    </w:p>
    <w:p>
      <w:r>
        <w:t>陈黎夫编著 其他作品：https://www.jiaokey.com/tag/陈黎夫编著.html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 AJAX程序设计 ASP.NET 2.0 AJAX extensions与ASP.NET AJAX control toolkit  第1卷  服务器端.html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