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计算机伦理学 计算机学中的警示与伦理困境 cautionary tales and ethical dilemmas in computing</w:t>
      </w:r>
    </w:p>
    <w:p>
      <w:r>
        <w:rPr>
          <w:rFonts w:ascii="宋体" w:hAnsi="宋体" w:eastAsia="宋体"/>
          <w:sz w:val="24"/>
        </w:rPr>
        <w:t>（澳）汤姆·福雷斯特（Tom Forester），（澳）佩里·莫里森（Perry Morrison）著；陆成译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计算机伦理学 计算机学中的警示与伦理困境 cautionary tales and ethical dilemmas in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（澳）汤姆·福雷斯特（Tom Forester），（澳）佩里·莫里森（Perry Morrison）著；陆成译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本书出售、求购地址：https://www.jiaokey.com/book/detail/11827136.html</w:t>
      </w:r>
    </w:p>
    <w:p>
      <w:r>
        <w:t>更多相关图书推荐：https://www.jiaokey.com</w:t>
      </w:r>
    </w:p>
    <w:p>
      <w:r>
        <w:t>（澳）汤姆·福雷斯特（Tom Forester），（澳）佩里·莫里森（Perry Morrison）著；陆成译 其他作品：https://www.jiaokey.com/tag/（澳）汤姆·福雷斯特（Tom Forester），（澳）佩里·莫里森（Perry Morrison）著；陆成译.html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关键词搜索：https://www.jiaokey.com/tag/计算机伦理学 计算机学中的警示与伦理困境 cautionary tales and ethical dilemmas in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