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巧学巧用Photoshop CS2平面设计典型实例</w:t>
      </w:r>
    </w:p>
    <w:p>
      <w:r>
        <w:rPr>
          <w:rFonts w:ascii="宋体" w:hAnsi="宋体" w:eastAsia="宋体"/>
          <w:sz w:val="24"/>
        </w:rPr>
        <w:t>李睦芳，陈元，官斯文编著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巧学巧用Photoshop CS2平面设计典型实例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李睦芳，陈元，官斯文编著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本书出售、求购地址：https://www.jiaokey.com/book/detail/11827113.html</w:t>
      </w:r>
    </w:p>
    <w:p>
      <w:r>
        <w:t>更多相关图书推荐：https://www.jiaokey.com</w:t>
      </w:r>
    </w:p>
    <w:p>
      <w:r>
        <w:t>李睦芳，陈元，官斯文编著 其他作品：https://www.jiaokey.com/tag/李睦芳，陈元，官斯文编著.html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关键词搜索：https://www.jiaokey.com/tag/巧学巧用Photoshop CS2平面设计典型实例.html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