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Cubase SX与Nuendo电脑音乐精华技巧</w:t>
      </w:r>
    </w:p>
    <w:p>
      <w:r>
        <w:rPr>
          <w:rFonts w:ascii="宋体" w:hAnsi="宋体" w:eastAsia="宋体"/>
          <w:sz w:val="24"/>
        </w:rPr>
        <w:t>卢小旭，汤楠，张火编著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Cubase SX与Nuendo电脑音乐精华技巧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卢小旭，汤楠，张火编著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本书出售、求购地址：https://www.jiaokey.com/book/detail/11827075.html</w:t>
      </w:r>
    </w:p>
    <w:p>
      <w:r>
        <w:t>更多相关图书推荐：https://www.jiaokey.com</w:t>
      </w:r>
    </w:p>
    <w:p>
      <w:r>
        <w:t>卢小旭，汤楠，张火编著 其他作品：https://www.jiaokey.com/tag/卢小旭，汤楠，张火编著.html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关键词搜索：https://www.jiaokey.com/tag/Cubase SX与Nuendo电脑音乐精华技巧.html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