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E中文版零件模具设计入门与实例进阶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E中文版零件模具设计入门与实例进阶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本书出售、求购地址：https://www.jiaokey.com/book/detail/11827046.html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E中文版零件模具设计入门与实例进阶.html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