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2005文件IO与数据存取秘诀</w:t>
      </w:r>
    </w:p>
    <w:p>
      <w:r>
        <w:rPr>
          <w:rFonts w:ascii="宋体" w:hAnsi="宋体" w:eastAsia="宋体"/>
          <w:sz w:val="24"/>
        </w:rPr>
        <w:t>章立民研究室著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2005文件IO与数据存取秘诀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本书出售、求购地址：https://www.jiaokey.com/book/detail/11827038.html</w:t>
      </w:r>
    </w:p>
    <w:p>
      <w:r>
        <w:t>更多相关图书推荐：https://www.jiaokey.com</w:t>
      </w:r>
    </w:p>
    <w:p>
      <w:r>
        <w:t>章立民研究室著 其他作品：https://www.jiaokey.com/tag/章立民研究室著.html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C# 2005文件IO与数据存取秘诀.html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