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线性代数与概率统计</w:t>
      </w:r>
    </w:p>
    <w:p>
      <w:r>
        <w:rPr>
          <w:rFonts w:ascii="宋体" w:hAnsi="宋体" w:eastAsia="宋体"/>
          <w:sz w:val="24"/>
        </w:rPr>
        <w:t>周勇，朱砾，骆先南，谢清明，刘韶跃等编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周勇，朱砾，骆先南，谢清明，刘韶跃等编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本书出售、求购地址：https://www.jiaokey.com/book/detail/11826992.html</w:t>
      </w:r>
    </w:p>
    <w:p>
      <w:r>
        <w:t>更多相关图书推荐：https://www.jiaokey.com</w:t>
      </w:r>
    </w:p>
    <w:p>
      <w:r>
        <w:t>周勇，朱砾，骆先南，谢清明，刘韶跃等编 其他作品：https://www.jiaokey.com/tag/周勇，朱砾，骆先南，谢清明，刘韶跃等编.html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关键词搜索：https://www.jiaokey.com/tag/工程数学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