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快乐生活一点通  生活中来的5000个窍门  家庭珍藏版</w:t>
      </w:r>
    </w:p>
    <w:p>
      <w:r>
        <w:rPr>
          <w:rFonts w:ascii="宋体" w:hAnsi="宋体" w:eastAsia="宋体"/>
          <w:sz w:val="24"/>
        </w:rPr>
        <w:t>章恒主编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快乐生活一点通  生活中来的5000个窍门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本书出售、求购地址：https://www.jiaokey.com/book/detail/11826972.html</w:t>
      </w:r>
    </w:p>
    <w:p>
      <w:r>
        <w:t>更多相关图书推荐：https://www.jiaokey.com</w:t>
      </w:r>
    </w:p>
    <w:p>
      <w:r>
        <w:t>章恒主编 其他作品：https://www.jiaokey.com/tag/章恒主编.html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关键词搜索：https://www.jiaokey.com/tag/快乐生活一点通  生活中来的5000个窍门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