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今年我们毕业  2  北大清华学生求职故事</w:t>
      </w:r>
    </w:p>
    <w:p>
      <w:r>
        <w:rPr>
          <w:rFonts w:ascii="宋体" w:hAnsi="宋体" w:eastAsia="宋体"/>
          <w:sz w:val="24"/>
        </w:rPr>
        <w:t>徐琦等主编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今年我们毕业  2  北大清华学生求职故事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本书出售、求购地址：https://www.jiaokey.com/book/detail/11826970.html</w:t>
      </w:r>
    </w:p>
    <w:p>
      <w:r>
        <w:t>更多相关图书推荐：https://www.jiaokey.com</w:t>
      </w:r>
    </w:p>
    <w:p>
      <w:r>
        <w:t>徐琦等主编 其他作品：https://www.jiaokey.com/tag/徐琦等主编.html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关键词搜索：https://www.jiaokey.com/tag/今年我们毕业  2  北大清华学生求职故事.html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