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研究生入学考试复试英语口试全书</w:t>
      </w:r>
    </w:p>
    <w:p>
      <w:r>
        <w:rPr>
          <w:rFonts w:ascii="宋体" w:hAnsi="宋体" w:eastAsia="宋体"/>
          <w:sz w:val="24"/>
        </w:rPr>
        <w:t>任林静主编；白洁，李季，吕和发，李秀娟，关慎果编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研究生入学考试复试英语口试全书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任林静主编；白洁，李季，吕和发，李秀娟，关慎果编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本书出售、求购地址：https://www.jiaokey.com/book/detail/11826947.html</w:t>
      </w:r>
    </w:p>
    <w:p>
      <w:r>
        <w:t>更多相关图书推荐：https://www.jiaokey.com</w:t>
      </w:r>
    </w:p>
    <w:p>
      <w:r>
        <w:t>任林静主编；白洁，李季，吕和发，李秀娟，关慎果编 其他作品：https://www.jiaokey.com/tag/任林静主编；白洁，李季，吕和发，李秀娟，关慎果编.html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关键词搜索：https://www.jiaokey.com/tag/研究生入学考试复试英语口试全书.html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